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866B" w14:textId="49AF2BAC" w:rsidR="006938B8" w:rsidRPr="0032796D" w:rsidRDefault="00400217" w:rsidP="0032796D">
      <w:pPr>
        <w:pStyle w:val="1"/>
        <w:spacing w:before="0" w:afterLines="100" w:after="240" w:line="288" w:lineRule="auto"/>
        <w:jc w:val="center"/>
        <w:rPr>
          <w:sz w:val="36"/>
          <w:szCs w:val="36"/>
        </w:rPr>
      </w:pPr>
      <w:r w:rsidRPr="0032796D">
        <w:rPr>
          <w:rFonts w:eastAsia="宋体" w:hint="eastAsia"/>
          <w:sz w:val="36"/>
          <w:szCs w:val="36"/>
          <w:lang w:eastAsia="zh-CN"/>
        </w:rPr>
        <w:t xml:space="preserve">2025 </w:t>
      </w:r>
      <w:r w:rsidR="0046070A" w:rsidRPr="0032796D">
        <w:rPr>
          <w:sz w:val="36"/>
          <w:szCs w:val="36"/>
        </w:rPr>
        <w:t>Engineered Science Society</w:t>
      </w:r>
      <w:r w:rsidR="00CB0F2B">
        <w:rPr>
          <w:rFonts w:eastAsia="宋体" w:hint="eastAsia"/>
          <w:sz w:val="36"/>
          <w:szCs w:val="36"/>
          <w:lang w:eastAsia="zh-CN"/>
        </w:rPr>
        <w:t xml:space="preserve"> (ESS, USA)</w:t>
      </w:r>
      <w:r w:rsidR="0046070A" w:rsidRPr="0032796D">
        <w:rPr>
          <w:sz w:val="36"/>
          <w:szCs w:val="36"/>
        </w:rPr>
        <w:t xml:space="preserve"> </w:t>
      </w:r>
      <w:r w:rsidR="009E2667" w:rsidRPr="0032796D">
        <w:rPr>
          <w:rFonts w:eastAsia="宋体" w:hint="eastAsia"/>
          <w:sz w:val="36"/>
          <w:szCs w:val="36"/>
          <w:lang w:eastAsia="zh-CN"/>
        </w:rPr>
        <w:t>Innovat</w:t>
      </w:r>
      <w:r w:rsidR="0038760D" w:rsidRPr="0032796D">
        <w:rPr>
          <w:rFonts w:eastAsia="宋体" w:hint="eastAsia"/>
          <w:sz w:val="36"/>
          <w:szCs w:val="36"/>
          <w:lang w:eastAsia="zh-CN"/>
        </w:rPr>
        <w:t>or</w:t>
      </w:r>
      <w:r w:rsidR="009E2667" w:rsidRPr="0032796D">
        <w:rPr>
          <w:rFonts w:eastAsia="宋体" w:hint="eastAsia"/>
          <w:sz w:val="36"/>
          <w:szCs w:val="36"/>
          <w:lang w:eastAsia="zh-CN"/>
        </w:rPr>
        <w:t xml:space="preserve"> </w:t>
      </w:r>
      <w:r w:rsidR="0046070A" w:rsidRPr="0032796D">
        <w:rPr>
          <w:sz w:val="36"/>
          <w:szCs w:val="36"/>
        </w:rPr>
        <w:t>Award</w:t>
      </w:r>
      <w:r w:rsidRPr="0032796D">
        <w:rPr>
          <w:rFonts w:eastAsia="宋体" w:hint="eastAsia"/>
          <w:sz w:val="36"/>
          <w:szCs w:val="36"/>
          <w:lang w:eastAsia="zh-CN"/>
        </w:rPr>
        <w:t>s</w:t>
      </w:r>
      <w:r w:rsidR="0046070A" w:rsidRPr="0032796D">
        <w:rPr>
          <w:rFonts w:eastAsia="宋体" w:hint="eastAsia"/>
          <w:sz w:val="36"/>
          <w:szCs w:val="36"/>
          <w:lang w:eastAsia="zh-CN"/>
        </w:rPr>
        <w:t xml:space="preserve"> </w:t>
      </w:r>
      <w:r w:rsidR="0046070A" w:rsidRPr="0032796D">
        <w:rPr>
          <w:sz w:val="36"/>
          <w:szCs w:val="36"/>
        </w:rPr>
        <w:t>Application/Nomination Form</w:t>
      </w:r>
    </w:p>
    <w:p w14:paraId="6B22A696" w14:textId="01F04AE0" w:rsidR="006938B8" w:rsidRDefault="00000000" w:rsidP="001833E6">
      <w:pPr>
        <w:jc w:val="center"/>
      </w:pPr>
      <w:r>
        <w:t xml:space="preserve">(Please read the ICES 2025 Award </w:t>
      </w:r>
      <w:r w:rsidR="001833E6">
        <w:rPr>
          <w:rFonts w:eastAsia="宋体" w:hint="eastAsia"/>
          <w:lang w:eastAsia="zh-CN"/>
        </w:rPr>
        <w:t>Charter</w:t>
      </w:r>
      <w:r>
        <w:t xml:space="preserve"> carefully before completing this form)</w:t>
      </w:r>
    </w:p>
    <w:p w14:paraId="23F188D9" w14:textId="6D2F97D5" w:rsidR="008419F9" w:rsidRPr="009E2667" w:rsidRDefault="008419F9">
      <w:pPr>
        <w:pStyle w:val="21"/>
        <w:rPr>
          <w:rFonts w:eastAsia="宋体"/>
          <w:lang w:eastAsia="zh-CN"/>
        </w:rPr>
      </w:pPr>
      <w:r w:rsidRPr="008419F9">
        <w:rPr>
          <w:rFonts w:eastAsia="宋体" w:hint="eastAsia"/>
          <w:b w:val="0"/>
          <w:bCs w:val="0"/>
          <w:lang w:eastAsia="zh-CN"/>
        </w:rPr>
        <w:t>I.</w:t>
      </w:r>
      <w:r>
        <w:t xml:space="preserve"> Basic Information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419F9" w14:paraId="3EC43E8B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D41F" w14:textId="77777777" w:rsidR="008419F9" w:rsidRDefault="008419F9">
            <w:r>
              <w:rPr>
                <w:rFonts w:eastAsia="宋体" w:hint="eastAsia"/>
              </w:rPr>
              <w:t xml:space="preserve">Innovation </w:t>
            </w:r>
            <w:r>
              <w:t>Award Category (please check):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7995" w14:textId="6DBF0A67" w:rsidR="008419F9" w:rsidRPr="003D2E7A" w:rsidRDefault="008419F9">
            <w:pPr>
              <w:rPr>
                <w:rFonts w:eastAsia="宋体"/>
                <w:lang w:eastAsia="zh-CN"/>
              </w:rPr>
            </w:pPr>
            <w:r>
              <w:t xml:space="preserve">□ </w:t>
            </w:r>
            <w:r w:rsidR="003D2E7A">
              <w:rPr>
                <w:rFonts w:eastAsia="宋体" w:hint="eastAsia"/>
                <w:lang w:eastAsia="zh-CN"/>
              </w:rPr>
              <w:t xml:space="preserve">Outstanding </w:t>
            </w:r>
            <w:r w:rsidR="0046070A">
              <w:rPr>
                <w:rFonts w:eastAsia="宋体" w:hint="eastAsia"/>
                <w:lang w:eastAsia="zh-CN"/>
              </w:rPr>
              <w:t>Innovator Award</w:t>
            </w:r>
            <w:r>
              <w:br/>
              <w:t xml:space="preserve">□ Young </w:t>
            </w:r>
            <w:r w:rsidR="003D2E7A">
              <w:rPr>
                <w:rFonts w:eastAsia="宋体" w:hint="eastAsia"/>
                <w:lang w:eastAsia="zh-CN"/>
              </w:rPr>
              <w:t>Innovator Award</w:t>
            </w:r>
          </w:p>
        </w:tc>
      </w:tr>
      <w:tr w:rsidR="008419F9" w14:paraId="7B6EF50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262D" w14:textId="77777777" w:rsidR="008419F9" w:rsidRDefault="008419F9">
            <w:r>
              <w:t>Full Name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15B" w14:textId="77777777" w:rsidR="008419F9" w:rsidRDefault="008419F9"/>
        </w:tc>
      </w:tr>
      <w:tr w:rsidR="008419F9" w14:paraId="62130B2C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3AF4" w14:textId="77777777" w:rsidR="008419F9" w:rsidRDefault="008419F9">
            <w:r>
              <w:t>Gender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A23E" w14:textId="77777777" w:rsidR="008419F9" w:rsidRDefault="008419F9"/>
        </w:tc>
      </w:tr>
      <w:tr w:rsidR="008419F9" w14:paraId="4DE56E17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9158" w14:textId="77777777" w:rsidR="008419F9" w:rsidRDefault="008419F9">
            <w:r>
              <w:t>Date of Birth (Age)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833" w14:textId="77777777" w:rsidR="008419F9" w:rsidRDefault="008419F9"/>
        </w:tc>
      </w:tr>
      <w:tr w:rsidR="008419F9" w14:paraId="2786C9D1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3FB8" w14:textId="77777777" w:rsidR="008419F9" w:rsidRDefault="008419F9">
            <w:r>
              <w:t>Affiliation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E1A" w14:textId="77777777" w:rsidR="008419F9" w:rsidRDefault="008419F9"/>
        </w:tc>
      </w:tr>
      <w:tr w:rsidR="008419F9" w14:paraId="268F0F7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1FD4" w14:textId="77777777" w:rsidR="008419F9" w:rsidRDefault="008419F9">
            <w:r>
              <w:t>Title/Position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E1B" w14:textId="77777777" w:rsidR="008419F9" w:rsidRDefault="008419F9"/>
        </w:tc>
      </w:tr>
      <w:tr w:rsidR="008419F9" w14:paraId="5ACEF99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819A" w14:textId="77777777" w:rsidR="008419F9" w:rsidRDefault="008419F9">
            <w:r>
              <w:t>Contact Information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D953" w14:textId="77777777" w:rsidR="008419F9" w:rsidRDefault="008419F9">
            <w:r>
              <w:t>Email:</w:t>
            </w:r>
            <w:r>
              <w:br/>
              <w:t>Phone:</w:t>
            </w:r>
          </w:p>
        </w:tc>
      </w:tr>
    </w:tbl>
    <w:p w14:paraId="514A687A" w14:textId="77777777" w:rsidR="008419F9" w:rsidRPr="00400217" w:rsidRDefault="008419F9" w:rsidP="008419F9">
      <w:pPr>
        <w:pStyle w:val="21"/>
        <w:rPr>
          <w:rFonts w:ascii="Calibri" w:eastAsia="宋体" w:hAnsi="Calibri"/>
          <w:color w:val="auto"/>
          <w:sz w:val="18"/>
          <w:szCs w:val="18"/>
        </w:rPr>
      </w:pPr>
      <w:r w:rsidRPr="00400217">
        <w:rPr>
          <w:rFonts w:eastAsia="宋体" w:cs="Calibri" w:hint="eastAsia"/>
          <w:color w:val="auto"/>
          <w:sz w:val="18"/>
          <w:szCs w:val="18"/>
        </w:rPr>
        <w:t>Note: Each candidate may be nominated or apply for only one award.</w:t>
      </w:r>
    </w:p>
    <w:p w14:paraId="3391207C" w14:textId="77777777" w:rsidR="008419F9" w:rsidRDefault="008419F9">
      <w:pPr>
        <w:pStyle w:val="21"/>
        <w:rPr>
          <w:rFonts w:eastAsia="宋体"/>
          <w:lang w:eastAsia="zh-CN"/>
        </w:rPr>
      </w:pPr>
    </w:p>
    <w:p w14:paraId="66D32E75" w14:textId="041BA4E2" w:rsidR="006938B8" w:rsidRDefault="00000000">
      <w:pPr>
        <w:pStyle w:val="21"/>
      </w:pPr>
      <w:r>
        <w:t>II. Education &amp; Work Experience (in chronological order, from undergraduate to present)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123"/>
        <w:gridCol w:w="2237"/>
        <w:gridCol w:w="2144"/>
        <w:gridCol w:w="2126"/>
      </w:tblGrid>
      <w:tr w:rsidR="006938B8" w14:paraId="4A2A88DE" w14:textId="77777777">
        <w:tc>
          <w:tcPr>
            <w:tcW w:w="2160" w:type="dxa"/>
          </w:tcPr>
          <w:p w14:paraId="4EAA3B2F" w14:textId="77777777" w:rsidR="006938B8" w:rsidRDefault="00000000">
            <w:r>
              <w:t>Period (From–To)</w:t>
            </w:r>
          </w:p>
        </w:tc>
        <w:tc>
          <w:tcPr>
            <w:tcW w:w="2160" w:type="dxa"/>
          </w:tcPr>
          <w:p w14:paraId="73AD5D80" w14:textId="77777777" w:rsidR="006938B8" w:rsidRDefault="00000000">
            <w:r>
              <w:t>Institution/Employer</w:t>
            </w:r>
          </w:p>
        </w:tc>
        <w:tc>
          <w:tcPr>
            <w:tcW w:w="2160" w:type="dxa"/>
          </w:tcPr>
          <w:p w14:paraId="5CE8F920" w14:textId="77777777" w:rsidR="006938B8" w:rsidRDefault="00000000">
            <w:r>
              <w:t>Major/Position</w:t>
            </w:r>
          </w:p>
        </w:tc>
        <w:tc>
          <w:tcPr>
            <w:tcW w:w="2160" w:type="dxa"/>
          </w:tcPr>
          <w:p w14:paraId="70AA23C1" w14:textId="77777777" w:rsidR="006938B8" w:rsidRDefault="00000000">
            <w:r>
              <w:t>Remarks</w:t>
            </w:r>
          </w:p>
        </w:tc>
      </w:tr>
      <w:tr w:rsidR="006938B8" w14:paraId="2114EFA1" w14:textId="77777777">
        <w:tc>
          <w:tcPr>
            <w:tcW w:w="2160" w:type="dxa"/>
          </w:tcPr>
          <w:p w14:paraId="5CD179E6" w14:textId="77777777" w:rsidR="006938B8" w:rsidRDefault="006938B8"/>
        </w:tc>
        <w:tc>
          <w:tcPr>
            <w:tcW w:w="2160" w:type="dxa"/>
          </w:tcPr>
          <w:p w14:paraId="6B3E50CE" w14:textId="77777777" w:rsidR="006938B8" w:rsidRDefault="006938B8"/>
        </w:tc>
        <w:tc>
          <w:tcPr>
            <w:tcW w:w="2160" w:type="dxa"/>
          </w:tcPr>
          <w:p w14:paraId="50AEF063" w14:textId="77777777" w:rsidR="006938B8" w:rsidRDefault="006938B8"/>
        </w:tc>
        <w:tc>
          <w:tcPr>
            <w:tcW w:w="2160" w:type="dxa"/>
          </w:tcPr>
          <w:p w14:paraId="6248E20D" w14:textId="77777777" w:rsidR="006938B8" w:rsidRDefault="006938B8"/>
        </w:tc>
      </w:tr>
      <w:tr w:rsidR="006938B8" w14:paraId="553CC7FF" w14:textId="77777777">
        <w:tc>
          <w:tcPr>
            <w:tcW w:w="2160" w:type="dxa"/>
          </w:tcPr>
          <w:p w14:paraId="3B39C456" w14:textId="77777777" w:rsidR="006938B8" w:rsidRDefault="006938B8"/>
        </w:tc>
        <w:tc>
          <w:tcPr>
            <w:tcW w:w="2160" w:type="dxa"/>
          </w:tcPr>
          <w:p w14:paraId="322DF0B5" w14:textId="77777777" w:rsidR="006938B8" w:rsidRDefault="006938B8"/>
        </w:tc>
        <w:tc>
          <w:tcPr>
            <w:tcW w:w="2160" w:type="dxa"/>
          </w:tcPr>
          <w:p w14:paraId="277824F3" w14:textId="77777777" w:rsidR="006938B8" w:rsidRDefault="006938B8"/>
        </w:tc>
        <w:tc>
          <w:tcPr>
            <w:tcW w:w="2160" w:type="dxa"/>
          </w:tcPr>
          <w:p w14:paraId="472E45E9" w14:textId="77777777" w:rsidR="006938B8" w:rsidRDefault="006938B8"/>
        </w:tc>
      </w:tr>
    </w:tbl>
    <w:p w14:paraId="17D15F00" w14:textId="77777777" w:rsidR="006938B8" w:rsidRDefault="00000000">
      <w:pPr>
        <w:pStyle w:val="21"/>
      </w:pPr>
      <w:r>
        <w:t>III. Academic and Research Achievements</w:t>
      </w:r>
    </w:p>
    <w:p w14:paraId="563642EA" w14:textId="77777777" w:rsidR="006938B8" w:rsidRDefault="00000000">
      <w:r>
        <w:t>1. Representative Publications (no more than 10):</w:t>
      </w:r>
      <w:r>
        <w:br/>
      </w:r>
    </w:p>
    <w:p w14:paraId="7AB1E285" w14:textId="77777777" w:rsidR="006938B8" w:rsidRDefault="00000000">
      <w:r>
        <w:t>2. Research Projects Undertaken:</w:t>
      </w:r>
      <w:r>
        <w:br/>
      </w:r>
    </w:p>
    <w:p w14:paraId="154C0E84" w14:textId="77777777" w:rsidR="006938B8" w:rsidRDefault="00000000">
      <w:r>
        <w:t>3. Patents and Technology Transfer:</w:t>
      </w:r>
      <w:r>
        <w:br/>
      </w:r>
    </w:p>
    <w:p w14:paraId="21D59DB8" w14:textId="77777777" w:rsidR="006938B8" w:rsidRDefault="00000000">
      <w:r>
        <w:t>4. Academic Presentations and International Exchange:</w:t>
      </w:r>
      <w:r>
        <w:br/>
      </w:r>
    </w:p>
    <w:p w14:paraId="1B10656D" w14:textId="77777777" w:rsidR="006938B8" w:rsidRDefault="00000000">
      <w:r>
        <w:t>5. Honors and Awards Received:</w:t>
      </w:r>
      <w:r>
        <w:br/>
      </w:r>
    </w:p>
    <w:p w14:paraId="5F0FC84F" w14:textId="77777777" w:rsidR="006938B8" w:rsidRDefault="00000000">
      <w:pPr>
        <w:pStyle w:val="21"/>
      </w:pPr>
      <w:r>
        <w:t>IV. Nomination &amp; Recommendation Information</w:t>
      </w:r>
    </w:p>
    <w:p w14:paraId="7B846400" w14:textId="77777777" w:rsidR="006938B8" w:rsidRDefault="00000000">
      <w:r>
        <w:t>Application Method (please check):</w:t>
      </w:r>
      <w:r>
        <w:br/>
        <w:t>□ Nomination (to be completed by ESS International Committee/Standing Council member)</w:t>
      </w:r>
      <w:r>
        <w:br/>
      </w:r>
      <w:r>
        <w:lastRenderedPageBreak/>
        <w:t>□ Self-nomination (to be completed by applicant, with recommendation letter attached)</w:t>
      </w:r>
      <w:r>
        <w:br/>
      </w:r>
    </w:p>
    <w:p w14:paraId="20FD4405" w14:textId="77777777" w:rsidR="006938B8" w:rsidRDefault="00000000">
      <w:r>
        <w:t>Nominator/Referee 1 Information:</w:t>
      </w:r>
      <w:r>
        <w:br/>
        <w:t>- Name:</w:t>
      </w:r>
      <w:r>
        <w:br/>
        <w:t>- Title/Affiliation:</w:t>
      </w:r>
      <w:r>
        <w:br/>
        <w:t>- Contact Information:</w:t>
      </w:r>
      <w:r>
        <w:br/>
      </w:r>
    </w:p>
    <w:p w14:paraId="2F273C93" w14:textId="77777777" w:rsidR="006938B8" w:rsidRDefault="00000000">
      <w:r>
        <w:t>Signature: ____________________        Date: ____/____/____</w:t>
      </w:r>
    </w:p>
    <w:p w14:paraId="0F4B9531" w14:textId="1885B9A8" w:rsidR="006938B8" w:rsidRDefault="00000000">
      <w:r>
        <w:t>Referee 2 Information:</w:t>
      </w:r>
      <w:r>
        <w:br/>
        <w:t>- Name:</w:t>
      </w:r>
      <w:r>
        <w:br/>
        <w:t>- Title/Affiliation:</w:t>
      </w:r>
      <w:r>
        <w:br/>
        <w:t>- Contact Information:</w:t>
      </w:r>
      <w:r>
        <w:br/>
      </w:r>
    </w:p>
    <w:p w14:paraId="61A73EB5" w14:textId="77777777" w:rsidR="006938B8" w:rsidRDefault="00000000">
      <w:r>
        <w:t>Signature: ____________________        Date: ____/____/____</w:t>
      </w:r>
    </w:p>
    <w:p w14:paraId="681D91A6" w14:textId="77777777" w:rsidR="006938B8" w:rsidRDefault="00000000">
      <w:r>
        <w:t>Recommendation Letter Requirement:</w:t>
      </w:r>
      <w:r>
        <w:br/>
        <w:t xml:space="preserve">- </w:t>
      </w:r>
      <w:proofErr w:type="spellStart"/>
      <w:r>
        <w:t>Micius</w:t>
      </w:r>
      <w:proofErr w:type="spellEnd"/>
      <w:r>
        <w:t xml:space="preserve"> Award Series: Two recommendation letters required;</w:t>
      </w:r>
      <w:r>
        <w:br/>
        <w:t>- ESS Innovation Award Series: One recommendation letter required.</w:t>
      </w:r>
      <w:r>
        <w:br/>
      </w:r>
    </w:p>
    <w:p w14:paraId="51697CB9" w14:textId="77777777" w:rsidR="006938B8" w:rsidRDefault="00000000">
      <w:pPr>
        <w:pStyle w:val="21"/>
      </w:pPr>
      <w:r>
        <w:t>V. Applicant’s Declaration</w:t>
      </w:r>
    </w:p>
    <w:p w14:paraId="56E2A2DE" w14:textId="77777777" w:rsidR="006938B8" w:rsidRDefault="00000000">
      <w:r>
        <w:t>I hereby declare that the information provided above and the supporting materials submitted are true, accurate, and complete. I accept full responsibility for any false information provided.</w:t>
      </w:r>
      <w:r>
        <w:br/>
      </w:r>
    </w:p>
    <w:p w14:paraId="4F8EFA6F" w14:textId="77777777" w:rsidR="006938B8" w:rsidRDefault="00000000">
      <w:r>
        <w:t>Applicant’s Signature: ____________________        Date: ____/____/____</w:t>
      </w:r>
    </w:p>
    <w:sectPr w:rsidR="006938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5A06" w14:textId="77777777" w:rsidR="004B410F" w:rsidRDefault="004B410F" w:rsidP="00400217">
      <w:pPr>
        <w:spacing w:after="0" w:line="240" w:lineRule="auto"/>
      </w:pPr>
      <w:r>
        <w:separator/>
      </w:r>
    </w:p>
  </w:endnote>
  <w:endnote w:type="continuationSeparator" w:id="0">
    <w:p w14:paraId="6001DF7F" w14:textId="77777777" w:rsidR="004B410F" w:rsidRDefault="004B410F" w:rsidP="0040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BEF7" w14:textId="77777777" w:rsidR="004B410F" w:rsidRDefault="004B410F" w:rsidP="00400217">
      <w:pPr>
        <w:spacing w:after="0" w:line="240" w:lineRule="auto"/>
      </w:pPr>
      <w:r>
        <w:separator/>
      </w:r>
    </w:p>
  </w:footnote>
  <w:footnote w:type="continuationSeparator" w:id="0">
    <w:p w14:paraId="74F3934B" w14:textId="77777777" w:rsidR="004B410F" w:rsidRDefault="004B410F" w:rsidP="0040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816307"/>
    <w:multiLevelType w:val="hybridMultilevel"/>
    <w:tmpl w:val="983A4DEC"/>
    <w:lvl w:ilvl="0" w:tplc="9E720210">
      <w:start w:val="1"/>
      <w:numFmt w:val="upperRoman"/>
      <w:lvlText w:val="%1."/>
      <w:lvlJc w:val="left"/>
      <w:pPr>
        <w:ind w:left="1080" w:hanging="720"/>
      </w:pPr>
      <w:rPr>
        <w:rFonts w:eastAsia="宋体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21245"/>
    <w:multiLevelType w:val="hybridMultilevel"/>
    <w:tmpl w:val="00F4F5A2"/>
    <w:lvl w:ilvl="0" w:tplc="100E24E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72025"/>
    <w:multiLevelType w:val="hybridMultilevel"/>
    <w:tmpl w:val="9DF4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A0DC3"/>
    <w:multiLevelType w:val="hybridMultilevel"/>
    <w:tmpl w:val="19B46CBC"/>
    <w:lvl w:ilvl="0" w:tplc="F3C434E2">
      <w:start w:val="1"/>
      <w:numFmt w:val="upperRoman"/>
      <w:lvlText w:val="%1."/>
      <w:lvlJc w:val="left"/>
      <w:pPr>
        <w:ind w:left="1080" w:hanging="720"/>
      </w:pPr>
      <w:rPr>
        <w:rFonts w:eastAsia="宋体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97512">
    <w:abstractNumId w:val="8"/>
  </w:num>
  <w:num w:numId="2" w16cid:durableId="214122204">
    <w:abstractNumId w:val="6"/>
  </w:num>
  <w:num w:numId="3" w16cid:durableId="26371300">
    <w:abstractNumId w:val="5"/>
  </w:num>
  <w:num w:numId="4" w16cid:durableId="574319102">
    <w:abstractNumId w:val="4"/>
  </w:num>
  <w:num w:numId="5" w16cid:durableId="1865706172">
    <w:abstractNumId w:val="7"/>
  </w:num>
  <w:num w:numId="6" w16cid:durableId="2144035651">
    <w:abstractNumId w:val="3"/>
  </w:num>
  <w:num w:numId="7" w16cid:durableId="1775400266">
    <w:abstractNumId w:val="2"/>
  </w:num>
  <w:num w:numId="8" w16cid:durableId="275334280">
    <w:abstractNumId w:val="1"/>
  </w:num>
  <w:num w:numId="9" w16cid:durableId="1289580277">
    <w:abstractNumId w:val="0"/>
  </w:num>
  <w:num w:numId="10" w16cid:durableId="1783718945">
    <w:abstractNumId w:val="10"/>
  </w:num>
  <w:num w:numId="11" w16cid:durableId="1855457462">
    <w:abstractNumId w:val="11"/>
  </w:num>
  <w:num w:numId="12" w16cid:durableId="1194225743">
    <w:abstractNumId w:val="9"/>
  </w:num>
  <w:num w:numId="13" w16cid:durableId="889074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33E6"/>
    <w:rsid w:val="001A4D70"/>
    <w:rsid w:val="0029639D"/>
    <w:rsid w:val="00326F90"/>
    <w:rsid w:val="0032796D"/>
    <w:rsid w:val="00341BFE"/>
    <w:rsid w:val="0038760D"/>
    <w:rsid w:val="003D2E7A"/>
    <w:rsid w:val="00400217"/>
    <w:rsid w:val="00433FBB"/>
    <w:rsid w:val="0046070A"/>
    <w:rsid w:val="004B410F"/>
    <w:rsid w:val="006938B8"/>
    <w:rsid w:val="006E4BE8"/>
    <w:rsid w:val="008419F9"/>
    <w:rsid w:val="009E2667"/>
    <w:rsid w:val="00AA1D8D"/>
    <w:rsid w:val="00B31E09"/>
    <w:rsid w:val="00B47730"/>
    <w:rsid w:val="00C53B4D"/>
    <w:rsid w:val="00C813C1"/>
    <w:rsid w:val="00CB0664"/>
    <w:rsid w:val="00CB0F2B"/>
    <w:rsid w:val="00DE003C"/>
    <w:rsid w:val="00E07374"/>
    <w:rsid w:val="00FB55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0B2BC"/>
  <w14:defaultImageDpi w14:val="300"/>
  <w15:docId w15:val="{DAE1B71E-81E8-4AAC-8217-5CF71A72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9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1627</Characters>
  <Application>Microsoft Office Word</Application>
  <DocSecurity>0</DocSecurity>
  <Lines>77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Louis Kwok</cp:lastModifiedBy>
  <cp:revision>10</cp:revision>
  <dcterms:created xsi:type="dcterms:W3CDTF">2025-08-27T15:42:00Z</dcterms:created>
  <dcterms:modified xsi:type="dcterms:W3CDTF">2025-08-28T01:13:00Z</dcterms:modified>
  <cp:category/>
</cp:coreProperties>
</file>